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Faktura</w:t>
      </w:r>
    </w:p>
    <w:p>
      <w:pPr>
        <w:pStyle w:val="Normal"/>
        <w:rPr/>
      </w:pPr>
      <w:r>
        <w:rPr/>
      </w:r>
    </w:p>
    <w:tbl>
      <w:tblPr>
        <w:tblStyle w:val="TableGrid"/>
        <w:tblW w:w="10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00"/>
        <w:gridCol w:w="4999"/>
      </w:tblGrid>
      <w:tr>
        <w:trPr/>
        <w:tc>
          <w:tcPr>
            <w:tcW w:w="5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Säljarens uppgifter</w:t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Kundens uppgifter</w:t>
            </w:r>
          </w:p>
        </w:tc>
      </w:tr>
      <w:tr>
        <w:trPr/>
        <w:tc>
          <w:tcPr>
            <w:tcW w:w="5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br/>
              <w:t xml:space="preserve">Företagsnamn: </w:t>
              <w:br/>
              <w:t xml:space="preserve">Adress: </w:t>
              <w:br/>
              <w:t xml:space="preserve">Organisationsnummer: </w:t>
              <w:br/>
              <w:t xml:space="preserve">Momsregistreringsnummer: </w:t>
              <w:br/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br/>
              <w:t>Kundens namn:</w:t>
              <w:br/>
              <w:t>Adress:</w:t>
              <w:br/>
              <w:t xml:space="preserve">Organisationsnummer: </w:t>
              <w:br/>
            </w: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 xml:space="preserve">Kundens momsregistreringsnummer: </w:t>
            </w: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br/>
            </w:r>
          </w:p>
        </w:tc>
      </w:tr>
      <w:tr>
        <w:trPr/>
        <w:tc>
          <w:tcPr>
            <w:tcW w:w="5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 xml:space="preserve">Fakturadatum: </w:t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 xml:space="preserve">Fakturanummer: </w:t>
            </w:r>
          </w:p>
        </w:tc>
      </w:tr>
      <w:tr>
        <w:trPr/>
        <w:tc>
          <w:tcPr>
            <w:tcW w:w="5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Heading2"/>
        <w:rPr/>
      </w:pPr>
      <w:r>
        <w:rPr/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  <w:t>Beskrivning av varor/tjänster</w:t>
      </w:r>
    </w:p>
    <w:tbl>
      <w:tblPr>
        <w:tblStyle w:val="TableGrid"/>
        <w:tblW w:w="99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5"/>
        <w:gridCol w:w="1365"/>
        <w:gridCol w:w="2085"/>
        <w:gridCol w:w="1770"/>
      </w:tblGrid>
      <w:tr>
        <w:trPr/>
        <w:tc>
          <w:tcPr>
            <w:tcW w:w="4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Specifikation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Kvantitet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Pris per enhet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Belopp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[Beskrivning av varan/tjänsten]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[Antal]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[Pris per enhet]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[Belopp]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9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5"/>
        <w:gridCol w:w="7020"/>
      </w:tblGrid>
      <w:tr>
        <w:trPr/>
        <w:tc>
          <w:tcPr>
            <w:tcW w:w="2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Totalbelopp (inkl. moms):</w:t>
            </w:r>
          </w:p>
        </w:tc>
        <w:tc>
          <w:tcPr>
            <w:tcW w:w="7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0"/>
                <w:szCs w:val="22"/>
                <w:lang w:val="en-US" w:eastAsia="en-US" w:bidi="ar-SA"/>
              </w:rPr>
              <w:t>Momsbelopp:</w:t>
            </w:r>
          </w:p>
        </w:tc>
        <w:tc>
          <w:tcPr>
            <w:tcW w:w="7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Heading2"/>
        <w:rPr/>
      </w:pPr>
      <w:r>
        <w:rPr/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  <w:t>Betalningsvillkor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 xml:space="preserve">Sista betalningsdag: </w:t>
        <w:br/>
        <w:t xml:space="preserve">Betalningssätt: </w:t>
        <w:br/>
        <w:t xml:space="preserve">Dröjsmålsränta: 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Rubri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LibreOffice/24.2.2.2$Windows_X86_64 LibreOffice_project/d56cc158d8a96260b836f100ef4b4ef25d6f1a01</Application>
  <AppVersion>15.0000</AppVersion>
  <Pages>1</Pages>
  <Words>43</Words>
  <Characters>427</Characters>
  <CharactersWithSpaces>467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sv-SE</dc:language>
  <cp:lastModifiedBy/>
  <dcterms:modified xsi:type="dcterms:W3CDTF">2024-05-17T06:45:37Z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