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spacing w:before="0" w:after="120"/>
      </w:pPr>
      <w:r>
        <w:rPr>
          <w:b/>
          <w:color w:val="1F4E79"/>
          <w:sz w:val="40"/>
        </w:rPr>
        <w:t>Samboavtal</w:t>
      </w:r>
    </w:p>
    <w:tbl>
      <w:tblPr>
        <w:tblStyle w:val="TableGrid"/>
        <w:tblW w:type="auto" w:w="0"/>
        <w:jc w:val="left"/>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4873"/>
        <w:gridCol w:w="4873"/>
      </w:tblGrid>
      <w:tr>
        <w:trPr>
          <w:trHeight w:val="368" w:hRule="exact"/>
          <w:trHeight w:val="368" w:hRule="exact"/>
        </w:trPr>
        <w:tc>
          <w:tcPr>
            <w:tcW w:type="dxa" w:w="4873"/>
            <w:shd w:val="clear" w:color="auto" w:fill="1F4E79"/>
          </w:tcPr>
          <w:p>
            <w:pPr>
              <w:spacing w:before="0" w:after="0"/>
            </w:pPr>
            <w:r>
              <w:rPr>
                <w:b/>
                <w:i w:val="0"/>
                <w:color w:val="FFFFFF"/>
                <w:sz w:val="20"/>
              </w:rPr>
              <w:t>Part 1</w:t>
            </w:r>
          </w:p>
        </w:tc>
        <w:tc>
          <w:tcPr>
            <w:tcW w:type="dxa" w:w="4873"/>
            <w:shd w:val="clear" w:color="auto" w:fill="1F4E79"/>
          </w:tcPr>
          <w:p>
            <w:pPr>
              <w:spacing w:before="0" w:after="0"/>
            </w:pPr>
            <w:r>
              <w:rPr>
                <w:b/>
                <w:i w:val="0"/>
                <w:color w:val="FFFFFF"/>
                <w:sz w:val="20"/>
              </w:rPr>
              <w:t>Part 2</w:t>
            </w:r>
          </w:p>
        </w:tc>
      </w:tr>
      <w:tr>
        <w:trPr>
          <w:trHeight w:val="340" w:hRule="exact"/>
          <w:trHeight w:val="340" w:hRule="exact"/>
        </w:trPr>
        <w:tc>
          <w:tcPr>
            <w:tcW w:type="dxa" w:w="4873"/>
          </w:tcPr>
          <w:p>
            <w:pPr>
              <w:spacing w:before="0" w:after="0"/>
            </w:pPr>
            <w:r>
              <w:rPr>
                <w:b/>
                <w:sz w:val="18"/>
              </w:rPr>
              <w:t xml:space="preserve">Namn:  </w:t>
            </w:r>
            <w:r>
              <w:rPr>
                <w:b w:val="0"/>
                <w:i w:val="0"/>
                <w:color w:val="AAAAAA"/>
                <w:sz w:val="18"/>
              </w:rPr>
              <w:t>[Förnamn Efternamn]</w:t>
            </w:r>
          </w:p>
        </w:tc>
        <w:tc>
          <w:tcPr>
            <w:tcW w:type="dxa" w:w="4873"/>
          </w:tcPr>
          <w:p>
            <w:pPr>
              <w:spacing w:before="0" w:after="0"/>
            </w:pPr>
            <w:r>
              <w:rPr>
                <w:b/>
                <w:sz w:val="18"/>
              </w:rPr>
              <w:t xml:space="preserve">Namn:  </w:t>
            </w:r>
            <w:r>
              <w:rPr>
                <w:b w:val="0"/>
                <w:i w:val="0"/>
                <w:color w:val="AAAAAA"/>
                <w:sz w:val="18"/>
              </w:rPr>
              <w:t>[Förnamn Efternamn]</w:t>
            </w:r>
          </w:p>
        </w:tc>
      </w:tr>
      <w:tr>
        <w:trPr>
          <w:trHeight w:val="340" w:hRule="exact"/>
          <w:trHeight w:val="340" w:hRule="exact"/>
        </w:trPr>
        <w:tc>
          <w:tcPr>
            <w:tcW w:type="dxa" w:w="4873"/>
          </w:tcPr>
          <w:p>
            <w:pPr>
              <w:spacing w:before="0" w:after="0"/>
            </w:pPr>
            <w:r>
              <w:rPr>
                <w:b/>
                <w:sz w:val="18"/>
              </w:rPr>
              <w:t xml:space="preserve">Personnummer:  </w:t>
            </w:r>
            <w:r>
              <w:rPr>
                <w:b w:val="0"/>
                <w:i w:val="0"/>
                <w:color w:val="AAAAAA"/>
                <w:sz w:val="18"/>
              </w:rPr>
              <w:t>[ÅÅMMDD-XXXX]</w:t>
            </w:r>
          </w:p>
        </w:tc>
        <w:tc>
          <w:tcPr>
            <w:tcW w:type="dxa" w:w="4873"/>
          </w:tcPr>
          <w:p>
            <w:pPr>
              <w:spacing w:before="0" w:after="0"/>
            </w:pPr>
            <w:r>
              <w:rPr>
                <w:b/>
                <w:sz w:val="18"/>
              </w:rPr>
              <w:t xml:space="preserve">Personnummer:  </w:t>
            </w:r>
            <w:r>
              <w:rPr>
                <w:b w:val="0"/>
                <w:i w:val="0"/>
                <w:color w:val="AAAAAA"/>
                <w:sz w:val="18"/>
              </w:rPr>
              <w:t>[ÅÅMMDD-XXXX]</w:t>
            </w:r>
          </w:p>
        </w:tc>
      </w:tr>
      <w:tr>
        <w:trPr>
          <w:trHeight w:val="340" w:hRule="exact"/>
          <w:trHeight w:val="340" w:hRule="exact"/>
        </w:trPr>
        <w:tc>
          <w:tcPr>
            <w:tcW w:type="dxa" w:w="4873"/>
          </w:tcPr>
          <w:p>
            <w:pPr>
              <w:spacing w:before="0" w:after="0"/>
            </w:pPr>
            <w:r>
              <w:rPr>
                <w:b/>
                <w:sz w:val="18"/>
              </w:rPr>
              <w:t xml:space="preserve">Adress:  </w:t>
            </w:r>
            <w:r>
              <w:rPr>
                <w:b w:val="0"/>
                <w:i w:val="0"/>
                <w:color w:val="AAAAAA"/>
                <w:sz w:val="18"/>
              </w:rPr>
              <w:t>[Gatuadress]</w:t>
            </w:r>
          </w:p>
        </w:tc>
        <w:tc>
          <w:tcPr>
            <w:tcW w:type="dxa" w:w="4873"/>
          </w:tcPr>
          <w:p>
            <w:pPr>
              <w:spacing w:before="0" w:after="0"/>
            </w:pPr>
            <w:r>
              <w:rPr>
                <w:b/>
                <w:sz w:val="18"/>
              </w:rPr>
              <w:t xml:space="preserve">Adress:  </w:t>
            </w:r>
            <w:r>
              <w:rPr>
                <w:b w:val="0"/>
                <w:i w:val="0"/>
                <w:color w:val="AAAAAA"/>
                <w:sz w:val="18"/>
              </w:rPr>
              <w:t>[Gatuadress]</w:t>
            </w:r>
          </w:p>
        </w:tc>
      </w:tr>
      <w:tr>
        <w:trPr>
          <w:trHeight w:val="340" w:hRule="exact"/>
          <w:trHeight w:val="340" w:hRule="exact"/>
        </w:trPr>
        <w:tc>
          <w:tcPr>
            <w:tcW w:type="dxa" w:w="4873"/>
          </w:tcPr>
          <w:p>
            <w:pPr>
              <w:spacing w:before="0" w:after="0"/>
            </w:pPr>
            <w:r>
              <w:rPr>
                <w:b/>
                <w:sz w:val="18"/>
              </w:rPr>
              <w:t xml:space="preserve">Postnummer och ort:  </w:t>
            </w:r>
            <w:r>
              <w:rPr>
                <w:b w:val="0"/>
                <w:i w:val="0"/>
                <w:color w:val="AAAAAA"/>
                <w:sz w:val="18"/>
              </w:rPr>
              <w:t>[XXXXX Ort]</w:t>
            </w:r>
          </w:p>
        </w:tc>
        <w:tc>
          <w:tcPr>
            <w:tcW w:type="dxa" w:w="4873"/>
          </w:tcPr>
          <w:p>
            <w:pPr>
              <w:spacing w:before="0" w:after="0"/>
            </w:pPr>
            <w:r>
              <w:rPr>
                <w:b/>
                <w:sz w:val="18"/>
              </w:rPr>
              <w:t xml:space="preserve">Postnummer och ort:  </w:t>
            </w:r>
            <w:r>
              <w:rPr>
                <w:b w:val="0"/>
                <w:i w:val="0"/>
                <w:color w:val="AAAAAA"/>
                <w:sz w:val="18"/>
              </w:rPr>
              <w:t>[XXXXX Ort]</w:t>
            </w:r>
          </w:p>
        </w:tc>
      </w:tr>
    </w:tbl>
    <w:p>
      <w:pPr>
        <w:spacing w:before="160" w:after="40"/>
      </w:pPr>
      <w:r>
        <w:rPr>
          <w:b/>
          <w:sz w:val="20"/>
        </w:rPr>
        <w:t>§ 1  Bakgrund</w:t>
      </w:r>
    </w:p>
    <w:p>
      <w:pPr>
        <w:spacing w:before="0" w:after="80"/>
      </w:pPr>
      <w:r>
        <w:rPr>
          <w:b w:val="0"/>
          <w:sz w:val="19"/>
        </w:rPr>
        <w:t>Genom detta avtal bekräftar vi att vi bor tillsammans och delar hushåll som sambos. Avtalet reglerar hur vår egendom ska hanteras om samboförhållandet skulle upphöra.</w:t>
      </w:r>
    </w:p>
    <w:p>
      <w:pPr>
        <w:spacing w:before="120" w:after="40"/>
      </w:pPr>
      <w:r>
        <w:rPr>
          <w:b/>
          <w:sz w:val="20"/>
        </w:rPr>
        <w:t>§ 2  Samboegendom</w:t>
      </w:r>
    </w:p>
    <w:p>
      <w:pPr>
        <w:spacing w:before="0" w:after="40"/>
      </w:pPr>
      <w:r>
        <w:rPr>
          <w:b w:val="0"/>
          <w:sz w:val="18"/>
        </w:rPr>
        <w:t>Beskriv vilka tillgångar som ska vara enskild egendom respektive samboegendom, inklusive bostad och bohag.</w:t>
      </w:r>
    </w:p>
    <w:tbl>
      <w:tblPr>
        <w:tblW w:type="auto" w:w="0"/>
        <w:tblLook w:firstColumn="1" w:firstRow="1" w:lastColumn="0" w:lastRow="0" w:noHBand="0" w:noVBand="1" w:val="04A0"/>
        <w:tblBorders>
          <w:top w:val="single" w:sz="4" w:space="0" w:color="BBBBBB"/>
          <w:left w:val="single" w:sz="4" w:space="0" w:color="BBBBBB"/>
          <w:bottom w:val="single" w:sz="4" w:space="0" w:color="BBBBBB"/>
          <w:right w:val="single" w:sz="4" w:space="0" w:color="BBBBBB"/>
          <w:insideH w:val="single" w:sz="4" w:space="0" w:color="BBBBBB"/>
          <w:insideV w:val="single" w:sz="4" w:space="0" w:color="BBBBBB"/>
        </w:tblBorders>
      </w:tblPr>
      <w:tblGrid>
        <w:gridCol w:w="9746"/>
      </w:tblGrid>
      <w:tr>
        <w:trPr>
          <w:trHeight w:val="1701" w:hRule="exact"/>
        </w:trPr>
        <w:tc>
          <w:tcPr>
            <w:tcW w:type="dxa" w:w="9746"/>
          </w:tcPr>
          <w:p>
            <w:pPr>
              <w:spacing w:before="0" w:after="0"/>
            </w:pPr>
            <w:r>
              <w:rPr>
                <w:b w:val="0"/>
                <w:i/>
                <w:color w:val="AAAAAA"/>
                <w:sz w:val="17"/>
              </w:rPr>
              <w:t>Skriv er överenskommelse här — t.ex. vem som äger bostaden, hur insatser fördelar sig och vilka föremål som inte ska ingå i bodelning.</w:t>
            </w:r>
          </w:p>
        </w:tc>
      </w:tr>
    </w:tbl>
    <w:p>
      <w:pPr>
        <w:spacing w:before="120" w:after="40"/>
      </w:pPr>
      <w:r>
        <w:rPr>
          <w:b/>
          <w:sz w:val="20"/>
        </w:rPr>
        <w:t>§ 3  Bodelning</w:t>
      </w:r>
    </w:p>
    <w:p>
      <w:pPr>
        <w:spacing w:before="0" w:after="80"/>
      </w:pPr>
      <w:r>
        <w:rPr>
          <w:b w:val="0"/>
          <w:sz w:val="19"/>
        </w:rPr>
        <w:t>Avslutas samboförhållandet och begär någon av oss bodelning, ska tillgångarna fördelas utifrån respektive parts äganderätt vid den tidpunkt förhållandet upphörde. Gemensamt ägd egendom värderas till marknadsvärdet vid den tidpunkten. Går det inte att fastställa ett marknadsvärde används anskaffningsvärdet, justerat för eventuell värdeförändring under innehavstiden.</w:t>
      </w:r>
    </w:p>
    <w:p>
      <w:pPr>
        <w:spacing w:before="120" w:after="40"/>
      </w:pPr>
      <w:r>
        <w:rPr>
          <w:b/>
          <w:sz w:val="20"/>
        </w:rPr>
        <w:t>§ 4  Verifikation av egendom</w:t>
      </w:r>
    </w:p>
    <w:p>
      <w:pPr>
        <w:spacing w:before="0" w:after="80"/>
      </w:pPr>
      <w:r>
        <w:rPr>
          <w:b w:val="0"/>
          <w:sz w:val="19"/>
        </w:rPr>
        <w:t>Egendom som ska tillhöra enbart en part måste kunna styrkas med verifierande dokument, t.ex. faktura eller kvitto. Egendom där ägandeskap är oklart räknas som samboegendom och fördelas lika.</w:t>
      </w:r>
    </w:p>
    <w:p>
      <w:pPr>
        <w:spacing w:before="120" w:after="40"/>
      </w:pPr>
      <w:r>
        <w:rPr>
          <w:b/>
          <w:sz w:val="20"/>
        </w:rPr>
        <w:t>Underskrifter</w:t>
      </w:r>
    </w:p>
    <w:p>
      <w:pPr>
        <w:spacing w:before="0" w:after="60"/>
      </w:pPr>
      <w:r>
        <w:rPr>
          <w:b w:val="0"/>
          <w:sz w:val="18"/>
        </w:rPr>
        <w:t>Detta avtal har upprättats i två likalydande exemplar varav parterna har erhållit varsitt.</w:t>
      </w:r>
    </w:p>
    <w:tbl>
      <w:tblPr>
        <w:tblW w:type="auto" w:w="0"/>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4873"/>
        <w:gridCol w:w="4873"/>
      </w:tblGrid>
      <w:tr>
        <w:trPr>
          <w:trHeight w:val="340" w:hRule="exact"/>
          <w:trHeight w:val="340" w:hRule="exact"/>
        </w:trPr>
        <w:tc>
          <w:tcPr>
            <w:tcW w:type="dxa" w:w="4873"/>
          </w:tcPr>
          <w:p>
            <w:pPr>
              <w:spacing w:before="0" w:after="0"/>
            </w:pPr>
            <w:r>
              <w:rPr>
                <w:b/>
                <w:i w:val="0"/>
                <w:sz w:val="18"/>
              </w:rPr>
              <w:t>Ort och datum:</w:t>
            </w:r>
          </w:p>
        </w:tc>
        <w:tc>
          <w:tcPr>
            <w:tcW w:type="dxa" w:w="4873"/>
          </w:tcPr>
          <w:p>
            <w:pPr>
              <w:spacing w:before="0" w:after="0"/>
            </w:pPr>
            <w:r>
              <w:rPr>
                <w:b/>
                <w:i w:val="0"/>
                <w:sz w:val="18"/>
              </w:rPr>
              <w:t>Ort och datum:</w:t>
            </w:r>
          </w:p>
        </w:tc>
      </w:tr>
      <w:tr>
        <w:trPr>
          <w:trHeight w:val="680" w:hRule="exact"/>
          <w:trHeight w:val="680" w:hRule="exact"/>
        </w:trPr>
        <w:tc>
          <w:tcPr>
            <w:tcW w:type="dxa" w:w="4873"/>
          </w:tcPr>
          <w:p>
            <w:pPr>
              <w:spacing w:before="0" w:after="0"/>
            </w:pPr>
            <w:r>
              <w:rPr>
                <w:i/>
                <w:color w:val="BBBBBB"/>
                <w:sz w:val="16"/>
              </w:rPr>
              <w:t>Underskrift Part 1</w:t>
            </w:r>
          </w:p>
        </w:tc>
        <w:tc>
          <w:tcPr>
            <w:tcW w:type="dxa" w:w="4873"/>
          </w:tcPr>
          <w:p>
            <w:pPr>
              <w:spacing w:before="0" w:after="0"/>
            </w:pPr>
            <w:r>
              <w:rPr>
                <w:i/>
                <w:color w:val="BBBBBB"/>
                <w:sz w:val="16"/>
              </w:rPr>
              <w:t>Underskrift Part 2</w:t>
            </w:r>
          </w:p>
        </w:tc>
      </w:tr>
      <w:tr>
        <w:trPr>
          <w:trHeight w:val="340" w:hRule="exact"/>
          <w:trHeight w:val="340" w:hRule="exact"/>
        </w:trPr>
        <w:tc>
          <w:tcPr>
            <w:tcW w:type="dxa" w:w="4873"/>
          </w:tcPr>
          <w:p>
            <w:pPr>
              <w:spacing w:before="0" w:after="0"/>
            </w:pPr>
            <w:r>
              <w:rPr>
                <w:b/>
                <w:i w:val="0"/>
                <w:sz w:val="18"/>
              </w:rPr>
              <w:t>Namnförtydligande:</w:t>
            </w:r>
          </w:p>
        </w:tc>
        <w:tc>
          <w:tcPr>
            <w:tcW w:type="dxa" w:w="4873"/>
          </w:tcPr>
          <w:p>
            <w:pPr>
              <w:spacing w:before="0" w:after="0"/>
            </w:pPr>
            <w:r>
              <w:rPr>
                <w:b/>
                <w:i w:val="0"/>
                <w:sz w:val="18"/>
              </w:rPr>
              <w:t>Namnförtydligande:</w:t>
            </w:r>
          </w:p>
        </w:tc>
      </w:tr>
    </w:tbl>
    <w:p>
      <w:pPr>
        <w:spacing w:before="120" w:after="40"/>
      </w:pPr>
      <w:r>
        <w:rPr>
          <w:b/>
          <w:sz w:val="20"/>
        </w:rPr>
        <w:t>Bevittning (rekommenderas, krävs ej enligt lag)</w:t>
      </w:r>
    </w:p>
    <w:tbl>
      <w:tblPr>
        <w:tblW w:type="auto" w:w="0"/>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4873"/>
        <w:gridCol w:w="4873"/>
      </w:tblGrid>
      <w:tr>
        <w:trPr>
          <w:trHeight w:val="340" w:hRule="exact"/>
          <w:trHeight w:val="340" w:hRule="exact"/>
        </w:trPr>
        <w:tc>
          <w:tcPr>
            <w:tcW w:type="dxa" w:w="4873"/>
            <w:shd w:val="clear" w:color="auto" w:fill="2E74B5"/>
          </w:tcPr>
          <w:p>
            <w:pPr>
              <w:spacing w:before="0" w:after="0"/>
            </w:pPr>
            <w:r>
              <w:rPr>
                <w:b/>
                <w:i w:val="0"/>
                <w:color w:val="FFFFFF"/>
                <w:sz w:val="18"/>
              </w:rPr>
              <w:t>Vittne 1</w:t>
            </w:r>
          </w:p>
        </w:tc>
        <w:tc>
          <w:tcPr>
            <w:tcW w:type="dxa" w:w="4873"/>
            <w:shd w:val="clear" w:color="auto" w:fill="2E74B5"/>
          </w:tcPr>
          <w:p>
            <w:pPr>
              <w:spacing w:before="0" w:after="0"/>
            </w:pPr>
            <w:r>
              <w:rPr>
                <w:b/>
                <w:i w:val="0"/>
                <w:color w:val="FFFFFF"/>
                <w:sz w:val="18"/>
              </w:rPr>
              <w:t>Vittne 2</w:t>
            </w:r>
          </w:p>
        </w:tc>
      </w:tr>
      <w:tr>
        <w:trPr>
          <w:trHeight w:val="340" w:hRule="exact"/>
          <w:trHeight w:val="340" w:hRule="exact"/>
        </w:trPr>
        <w:tc>
          <w:tcPr>
            <w:tcW w:type="dxa" w:w="4873"/>
          </w:tcPr>
          <w:p>
            <w:pPr>
              <w:spacing w:before="0" w:after="0"/>
            </w:pPr>
            <w:r>
              <w:rPr>
                <w:b/>
                <w:sz w:val="18"/>
              </w:rPr>
              <w:t xml:space="preserve">Namn:  </w:t>
            </w:r>
          </w:p>
        </w:tc>
        <w:tc>
          <w:tcPr>
            <w:tcW w:type="dxa" w:w="4873"/>
          </w:tcPr>
          <w:p>
            <w:pPr>
              <w:spacing w:before="0" w:after="0"/>
            </w:pPr>
            <w:r>
              <w:rPr>
                <w:b/>
                <w:sz w:val="18"/>
              </w:rPr>
              <w:t xml:space="preserve">Namn:  </w:t>
            </w:r>
          </w:p>
        </w:tc>
      </w:tr>
      <w:tr>
        <w:trPr>
          <w:trHeight w:val="340" w:hRule="exact"/>
          <w:trHeight w:val="340" w:hRule="exact"/>
        </w:trPr>
        <w:tc>
          <w:tcPr>
            <w:tcW w:type="dxa" w:w="4873"/>
          </w:tcPr>
          <w:p>
            <w:pPr>
              <w:spacing w:before="0" w:after="0"/>
            </w:pPr>
            <w:r>
              <w:rPr>
                <w:b/>
                <w:sz w:val="18"/>
              </w:rPr>
              <w:t xml:space="preserve">Personnummer:  </w:t>
            </w:r>
          </w:p>
        </w:tc>
        <w:tc>
          <w:tcPr>
            <w:tcW w:type="dxa" w:w="4873"/>
          </w:tcPr>
          <w:p>
            <w:pPr>
              <w:spacing w:before="0" w:after="0"/>
            </w:pPr>
            <w:r>
              <w:rPr>
                <w:b/>
                <w:sz w:val="18"/>
              </w:rPr>
              <w:t xml:space="preserve">Personnummer:  </w:t>
            </w:r>
          </w:p>
        </w:tc>
      </w:tr>
      <w:tr>
        <w:trPr>
          <w:trHeight w:val="340" w:hRule="exact"/>
          <w:trHeight w:val="340" w:hRule="exact"/>
        </w:trPr>
        <w:tc>
          <w:tcPr>
            <w:tcW w:type="dxa" w:w="4873"/>
          </w:tcPr>
          <w:p>
            <w:pPr>
              <w:spacing w:before="0" w:after="0"/>
            </w:pPr>
            <w:r>
              <w:rPr>
                <w:b/>
                <w:sz w:val="18"/>
              </w:rPr>
              <w:t xml:space="preserve">Ort och datum:  </w:t>
            </w:r>
          </w:p>
        </w:tc>
        <w:tc>
          <w:tcPr>
            <w:tcW w:type="dxa" w:w="4873"/>
          </w:tcPr>
          <w:p>
            <w:pPr>
              <w:spacing w:before="0" w:after="0"/>
            </w:pPr>
            <w:r>
              <w:rPr>
                <w:b/>
                <w:sz w:val="18"/>
              </w:rPr>
              <w:t xml:space="preserve">Ort och datum:  </w:t>
            </w:r>
          </w:p>
        </w:tc>
      </w:tr>
      <w:tr>
        <w:trPr>
          <w:trHeight w:val="567" w:hRule="exact"/>
          <w:trHeight w:val="567" w:hRule="exact"/>
        </w:trPr>
        <w:tc>
          <w:tcPr>
            <w:tcW w:type="dxa" w:w="4873"/>
          </w:tcPr>
          <w:p>
            <w:r>
              <w:rPr>
                <w:b/>
                <w:sz w:val="18"/>
              </w:rPr>
              <w:t>Underskrift:</w:t>
            </w:r>
          </w:p>
        </w:tc>
        <w:tc>
          <w:tcPr>
            <w:tcW w:type="dxa" w:w="4873"/>
          </w:tcPr>
          <w:p>
            <w:r>
              <w:rPr>
                <w:b/>
                <w:sz w:val="18"/>
              </w:rPr>
              <w:t>Underskrift:</w:t>
            </w:r>
          </w:p>
        </w:tc>
      </w:tr>
      <w:tr>
        <w:trPr>
          <w:trHeight w:val="340" w:hRule="exact"/>
          <w:trHeight w:val="340" w:hRule="exact"/>
        </w:trPr>
        <w:tc>
          <w:tcPr>
            <w:tcW w:type="dxa" w:w="4873"/>
          </w:tcPr>
          <w:p>
            <w:pPr>
              <w:spacing w:before="0" w:after="0"/>
            </w:pPr>
            <w:r>
              <w:rPr>
                <w:b/>
                <w:sz w:val="18"/>
              </w:rPr>
              <w:t xml:space="preserve">Namnförtydligande:  </w:t>
            </w:r>
          </w:p>
        </w:tc>
        <w:tc>
          <w:tcPr>
            <w:tcW w:type="dxa" w:w="4873"/>
          </w:tcPr>
          <w:p>
            <w:pPr>
              <w:spacing w:before="0" w:after="0"/>
            </w:pPr>
            <w:r>
              <w:rPr>
                <w:b/>
                <w:sz w:val="18"/>
              </w:rPr>
              <w:t xml:space="preserve">Namnförtydligande:  </w:t>
            </w:r>
          </w:p>
        </w:tc>
      </w:tr>
    </w:tbl>
    <w:sectPr w:rsidR="00FC693F" w:rsidRPr="0006063C" w:rsidSect="00034616">
      <w:pgSz w:w="12240" w:h="15840"/>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